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048A5" w14:textId="77777777" w:rsidR="00411AA4" w:rsidRDefault="00411AA4">
      <w:pPr>
        <w:pStyle w:val="Title"/>
      </w:pPr>
    </w:p>
    <w:p w14:paraId="101486C1" w14:textId="0A1882D8" w:rsidR="00AD1E86" w:rsidRDefault="002C0D94">
      <w:pPr>
        <w:pStyle w:val="Title"/>
      </w:pPr>
      <w:r>
        <w:t>Middlesex United Way</w:t>
      </w:r>
      <w:r w:rsidR="000F7465">
        <w:t>-</w:t>
      </w:r>
      <w:r>
        <w:t>Women United</w:t>
      </w:r>
    </w:p>
    <w:p w14:paraId="7E8252AE" w14:textId="77777777" w:rsidR="00AD1E86" w:rsidRDefault="002C0D94">
      <w:pPr>
        <w:pStyle w:val="Heading1"/>
      </w:pPr>
      <w:r>
        <w:t>Grant Application Form</w:t>
      </w:r>
    </w:p>
    <w:p w14:paraId="68AAE2BB" w14:textId="77777777" w:rsidR="00AD1E86" w:rsidRDefault="002C0D94">
      <w:pPr>
        <w:pStyle w:val="Heading2"/>
      </w:pPr>
      <w:r>
        <w:t>Eligibility</w:t>
      </w:r>
    </w:p>
    <w:p w14:paraId="76D6BA01" w14:textId="77777777" w:rsidR="007F353D" w:rsidRDefault="007F353D"/>
    <w:p w14:paraId="2D24C414" w14:textId="77777777" w:rsidR="007F353D" w:rsidRDefault="002C0D94" w:rsidP="007F353D">
      <w:pPr>
        <w:pStyle w:val="ListParagraph"/>
        <w:numPr>
          <w:ilvl w:val="0"/>
          <w:numId w:val="10"/>
        </w:numPr>
      </w:pPr>
      <w:r>
        <w:t>Women United (WU) at Middlesex United Way offers grants to eligible programs that support one or more of the following priority areas:</w:t>
      </w:r>
      <w:r>
        <w:br/>
        <w:t xml:space="preserve">• </w:t>
      </w:r>
      <w:r w:rsidRPr="007F353D">
        <w:rPr>
          <w:b/>
          <w:bCs/>
        </w:rPr>
        <w:t>Childhood and Youth Development</w:t>
      </w:r>
      <w:r>
        <w:t xml:space="preserve"> – Parents and children (0–18 years old) have the resources they need for healthy development.</w:t>
      </w:r>
      <w:r>
        <w:br/>
        <w:t xml:space="preserve">• </w:t>
      </w:r>
      <w:r w:rsidRPr="007F353D">
        <w:rPr>
          <w:b/>
          <w:bCs/>
        </w:rPr>
        <w:t>Empowering Women</w:t>
      </w:r>
      <w:r>
        <w:t xml:space="preserve"> – Women have the resources and support they need to make healthy life choices.</w:t>
      </w:r>
      <w:r>
        <w:br/>
        <w:t xml:space="preserve">• </w:t>
      </w:r>
      <w:r w:rsidRPr="007F353D">
        <w:rPr>
          <w:b/>
          <w:bCs/>
        </w:rPr>
        <w:t>Financial Stability</w:t>
      </w:r>
      <w:r>
        <w:t xml:space="preserve"> – Women of all ages have the education and resources to be independent and self-sufficient.</w:t>
      </w:r>
    </w:p>
    <w:p w14:paraId="38A26165" w14:textId="77777777" w:rsidR="007F353D" w:rsidRDefault="007F353D" w:rsidP="007F353D">
      <w:pPr>
        <w:pStyle w:val="ListParagraph"/>
      </w:pPr>
    </w:p>
    <w:p w14:paraId="736B535B" w14:textId="49354868" w:rsidR="00B2460D" w:rsidRDefault="002C0D94" w:rsidP="007F353D">
      <w:pPr>
        <w:pStyle w:val="ListParagraph"/>
        <w:numPr>
          <w:ilvl w:val="0"/>
          <w:numId w:val="10"/>
        </w:numPr>
      </w:pPr>
      <w:r>
        <w:t xml:space="preserve">Programs must serve women and/or children within Middlesex United Way’s 15-town service area: </w:t>
      </w:r>
    </w:p>
    <w:p w14:paraId="1BB203AE" w14:textId="77777777" w:rsidR="00B2460D" w:rsidRDefault="00B2460D">
      <w:pPr>
        <w:sectPr w:rsidR="00B2460D" w:rsidSect="000346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8F684A3" w14:textId="77777777" w:rsidR="00B2460D" w:rsidRDefault="002C0D94" w:rsidP="00536689">
      <w:pPr>
        <w:ind w:left="720"/>
      </w:pPr>
      <w:r>
        <w:t>Chester</w:t>
      </w:r>
    </w:p>
    <w:p w14:paraId="11D29D6C" w14:textId="77777777" w:rsidR="00B2460D" w:rsidRDefault="002C0D94" w:rsidP="00536689">
      <w:pPr>
        <w:ind w:left="720"/>
      </w:pPr>
      <w:r>
        <w:t>Clinton</w:t>
      </w:r>
    </w:p>
    <w:p w14:paraId="4F84778E" w14:textId="77777777" w:rsidR="00B2460D" w:rsidRDefault="002C0D94" w:rsidP="00536689">
      <w:pPr>
        <w:ind w:left="720"/>
      </w:pPr>
      <w:r>
        <w:t>Cromwell</w:t>
      </w:r>
    </w:p>
    <w:p w14:paraId="60C90ADF" w14:textId="77777777" w:rsidR="00B2460D" w:rsidRDefault="002C0D94" w:rsidP="00536689">
      <w:pPr>
        <w:ind w:left="720"/>
      </w:pPr>
      <w:r>
        <w:t>Deep River</w:t>
      </w:r>
    </w:p>
    <w:p w14:paraId="48DC27D0" w14:textId="77777777" w:rsidR="00B2460D" w:rsidRDefault="002C0D94" w:rsidP="00536689">
      <w:pPr>
        <w:ind w:left="720"/>
      </w:pPr>
      <w:r>
        <w:t>Durham</w:t>
      </w:r>
    </w:p>
    <w:p w14:paraId="6D7EC74D" w14:textId="33B0D972" w:rsidR="00B2460D" w:rsidRDefault="002C0D94" w:rsidP="00536689">
      <w:pPr>
        <w:ind w:left="720"/>
      </w:pPr>
      <w:r>
        <w:t>East Haddam</w:t>
      </w:r>
    </w:p>
    <w:p w14:paraId="6767678B" w14:textId="77777777" w:rsidR="00B2460D" w:rsidRDefault="002C0D94" w:rsidP="00536689">
      <w:pPr>
        <w:ind w:left="720"/>
      </w:pPr>
      <w:r>
        <w:t>East Hampton</w:t>
      </w:r>
    </w:p>
    <w:p w14:paraId="2713CF92" w14:textId="77777777" w:rsidR="00B2460D" w:rsidRDefault="002C0D94" w:rsidP="00536689">
      <w:pPr>
        <w:ind w:left="720"/>
      </w:pPr>
      <w:r>
        <w:t>Essex</w:t>
      </w:r>
    </w:p>
    <w:p w14:paraId="48DDB863" w14:textId="77777777" w:rsidR="00B2460D" w:rsidRDefault="002C0D94" w:rsidP="00536689">
      <w:pPr>
        <w:ind w:left="720"/>
      </w:pPr>
      <w:r>
        <w:t>Haddam</w:t>
      </w:r>
    </w:p>
    <w:p w14:paraId="32351795" w14:textId="77777777" w:rsidR="007F353D" w:rsidRDefault="002C0D94" w:rsidP="00536689">
      <w:pPr>
        <w:ind w:left="720"/>
      </w:pPr>
      <w:r>
        <w:t>Killingworth</w:t>
      </w:r>
    </w:p>
    <w:p w14:paraId="043E371F" w14:textId="77777777" w:rsidR="007F353D" w:rsidRDefault="002C0D94" w:rsidP="00536689">
      <w:pPr>
        <w:ind w:left="720"/>
      </w:pPr>
      <w:r>
        <w:t>Middlefield</w:t>
      </w:r>
    </w:p>
    <w:p w14:paraId="23D76B96" w14:textId="77777777" w:rsidR="007F353D" w:rsidRDefault="002C0D94" w:rsidP="00536689">
      <w:pPr>
        <w:ind w:left="720"/>
      </w:pPr>
      <w:r>
        <w:t>Middletown</w:t>
      </w:r>
    </w:p>
    <w:p w14:paraId="22354BD6" w14:textId="77777777" w:rsidR="007F353D" w:rsidRDefault="002C0D94" w:rsidP="00536689">
      <w:pPr>
        <w:ind w:left="720"/>
      </w:pPr>
      <w:r>
        <w:t xml:space="preserve">Old </w:t>
      </w:r>
      <w:proofErr w:type="spellStart"/>
      <w:r>
        <w:t>Saybrook</w:t>
      </w:r>
      <w:proofErr w:type="spellEnd"/>
    </w:p>
    <w:p w14:paraId="27242A27" w14:textId="77777777" w:rsidR="007F353D" w:rsidRDefault="002C0D94" w:rsidP="00536689">
      <w:pPr>
        <w:ind w:left="720"/>
      </w:pPr>
      <w:r>
        <w:t>Portland</w:t>
      </w:r>
    </w:p>
    <w:p w14:paraId="1743E808" w14:textId="4ECFD5A5" w:rsidR="00933068" w:rsidRDefault="002C0D94" w:rsidP="00BF53C7">
      <w:pPr>
        <w:ind w:left="720"/>
        <w:sectPr w:rsidR="00933068" w:rsidSect="00B2460D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  <w:r>
        <w:t>Westbroo</w:t>
      </w:r>
      <w:r w:rsidR="00933068">
        <w:t>k</w:t>
      </w:r>
    </w:p>
    <w:p w14:paraId="40E47997" w14:textId="77777777" w:rsidR="00933068" w:rsidRDefault="00933068" w:rsidP="00933068"/>
    <w:p w14:paraId="4B9B2E10" w14:textId="53455548" w:rsidR="000C3EE6" w:rsidRDefault="002C0D94" w:rsidP="00BF53C7">
      <w:pPr>
        <w:pStyle w:val="ListParagraph"/>
        <w:numPr>
          <w:ilvl w:val="0"/>
          <w:numId w:val="10"/>
        </w:numPr>
      </w:pPr>
      <w:r>
        <w:t xml:space="preserve">Applying organizations must have IRS tax-exempt status. If another organization </w:t>
      </w:r>
      <w:proofErr w:type="gramStart"/>
      <w:r>
        <w:t>will serve</w:t>
      </w:r>
      <w:proofErr w:type="gramEnd"/>
      <w:r>
        <w:t xml:space="preserve"> as a fiduciary, please provide a letter confirming the arrangement with this application.</w:t>
      </w:r>
      <w:r w:rsidR="000C3EE6">
        <w:t xml:space="preserve"> </w:t>
      </w:r>
      <w:r>
        <w:t>Organizations currently receiving funding from a Middlesex United Way Community Impact Grant are not eligible to apply.</w:t>
      </w:r>
    </w:p>
    <w:p w14:paraId="74D3A272" w14:textId="760BEEA4" w:rsidR="000C3EE6" w:rsidRPr="000C3EE6" w:rsidRDefault="002C0D94" w:rsidP="000C3EE6">
      <w:pPr>
        <w:pStyle w:val="Heading2"/>
      </w:pPr>
      <w:r>
        <w:t>Grant Size and Frequency</w:t>
      </w:r>
    </w:p>
    <w:p w14:paraId="1B937100" w14:textId="711B900D" w:rsidR="00AD1E86" w:rsidRDefault="002C0D94">
      <w:r>
        <w:t>• Awards range from $100 to $1,000.</w:t>
      </w:r>
      <w:r>
        <w:br/>
        <w:t>• Organizations may receive funding for two consecutive years, after which they must take one year off before reapplying.</w:t>
      </w:r>
      <w:r>
        <w:br/>
        <w:t xml:space="preserve">• Applications are reviewed by the Women United Leadership Council </w:t>
      </w:r>
      <w:r w:rsidR="00CB2244">
        <w:t xml:space="preserve">in early </w:t>
      </w:r>
      <w:proofErr w:type="gramStart"/>
      <w:r w:rsidR="00CB2244">
        <w:t>December</w:t>
      </w:r>
      <w:proofErr w:type="gramEnd"/>
      <w:r>
        <w:t xml:space="preserve"> and awards are announced shortly thereafter.</w:t>
      </w:r>
    </w:p>
    <w:p w14:paraId="71FAF2FF" w14:textId="77777777" w:rsidR="00BF53C7" w:rsidRDefault="00BF53C7">
      <w:pPr>
        <w:pStyle w:val="Heading2"/>
      </w:pPr>
    </w:p>
    <w:p w14:paraId="0262D397" w14:textId="25E58A64" w:rsidR="00AD1E86" w:rsidRDefault="002C0D94">
      <w:pPr>
        <w:pStyle w:val="Heading2"/>
      </w:pPr>
      <w:r>
        <w:t>Submission Instructions</w:t>
      </w:r>
    </w:p>
    <w:p w14:paraId="245BF005" w14:textId="73530CB7" w:rsidR="00AD1E86" w:rsidRDefault="002C0D94">
      <w:r>
        <w:t>Please complete this application and email it, along with all required attachments, directly to:</w:t>
      </w:r>
      <w:r>
        <w:br/>
      </w:r>
      <w:r w:rsidR="00883117">
        <w:t>Brian Thompson; Director of Community Impact</w:t>
      </w:r>
      <w:r>
        <w:br/>
        <w:t>brian.thompson@middlesexunitedway.org</w:t>
      </w:r>
      <w:r>
        <w:br/>
        <w:t>Subject line: Women United Grant</w:t>
      </w:r>
    </w:p>
    <w:p w14:paraId="35A378C0" w14:textId="77777777" w:rsidR="00AD7116" w:rsidRDefault="00AD7116"/>
    <w:p w14:paraId="7613B114" w14:textId="77777777" w:rsidR="00AD1E86" w:rsidRDefault="002C0D94">
      <w:pPr>
        <w:pStyle w:val="Heading2"/>
      </w:pPr>
      <w:r>
        <w:t>Required Attachments</w:t>
      </w:r>
    </w:p>
    <w:p w14:paraId="6C7D451F" w14:textId="2B873CB4" w:rsidR="00AD1E86" w:rsidRDefault="00B973B7">
      <w:sdt>
        <w:sdtPr>
          <w:id w:val="-122073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D94">
            <w:rPr>
              <w:rFonts w:ascii="MS Gothic" w:eastAsia="MS Gothic" w:hAnsi="MS Gothic" w:hint="eastAsia"/>
            </w:rPr>
            <w:t>☐</w:t>
          </w:r>
        </w:sdtContent>
      </w:sdt>
      <w:r w:rsidR="002C0D94">
        <w:t xml:space="preserve"> IRS tax-exempt letter (or fiduciary letter if applicable)</w:t>
      </w:r>
      <w:r w:rsidR="002C0D94">
        <w:br/>
      </w:r>
      <w:sdt>
        <w:sdtPr>
          <w:id w:val="-40290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D94">
            <w:rPr>
              <w:rFonts w:ascii="MS Gothic" w:eastAsia="MS Gothic" w:hAnsi="MS Gothic" w:hint="eastAsia"/>
            </w:rPr>
            <w:t>☐</w:t>
          </w:r>
        </w:sdtContent>
      </w:sdt>
      <w:r w:rsidR="002C0D94">
        <w:t xml:space="preserve"> Program budget showing how funds will be used</w:t>
      </w:r>
      <w:r w:rsidR="002C0D94">
        <w:br/>
      </w:r>
      <w:sdt>
        <w:sdtPr>
          <w:id w:val="-97876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D94">
            <w:rPr>
              <w:rFonts w:ascii="MS Gothic" w:eastAsia="MS Gothic" w:hAnsi="MS Gothic" w:hint="eastAsia"/>
            </w:rPr>
            <w:t>☐</w:t>
          </w:r>
        </w:sdtContent>
      </w:sdt>
      <w:r w:rsidR="002C0D94">
        <w:t xml:space="preserve"> Completed W-9</w:t>
      </w:r>
    </w:p>
    <w:p w14:paraId="71E4ADF6" w14:textId="77777777" w:rsidR="00AD7116" w:rsidRDefault="00AD7116"/>
    <w:p w14:paraId="1CD1B604" w14:textId="77777777" w:rsidR="00AD1E86" w:rsidRDefault="002C0D94">
      <w:pPr>
        <w:pStyle w:val="Heading2"/>
      </w:pPr>
      <w:r>
        <w:t>Guidelines and Expectations</w:t>
      </w:r>
    </w:p>
    <w:p w14:paraId="1C52E895" w14:textId="77777777" w:rsidR="00AD7116" w:rsidRDefault="002C0D94">
      <w:r>
        <w:t>If awarded funding, your organization agrees to:</w:t>
      </w:r>
    </w:p>
    <w:p w14:paraId="50ED656D" w14:textId="77777777" w:rsidR="00AD7116" w:rsidRDefault="002C0D94">
      <w:r>
        <w:br/>
        <w:t>• Submit a completed Report Form by the deadline provided in the award letter.</w:t>
      </w:r>
    </w:p>
    <w:p w14:paraId="73873045" w14:textId="77777777" w:rsidR="00AD7116" w:rsidRDefault="002C0D94">
      <w:r>
        <w:br/>
        <w:t>• Use awarded funds only for the approved project or program.</w:t>
      </w:r>
    </w:p>
    <w:p w14:paraId="3AD18DAE" w14:textId="77777777" w:rsidR="00AD7116" w:rsidRDefault="002C0D94">
      <w:r>
        <w:br/>
        <w:t>• Acknowledge Middlesex United Way</w:t>
      </w:r>
      <w:r w:rsidR="00F34E96">
        <w:t>-</w:t>
      </w:r>
      <w:r>
        <w:t>Women United in communications, publications, events, and social media related to the funded project.</w:t>
      </w:r>
    </w:p>
    <w:p w14:paraId="5404C949" w14:textId="77777777" w:rsidR="00AD7116" w:rsidRDefault="002C0D94">
      <w:r>
        <w:br/>
        <w:t>• Provide photos and/or stories that highlight the funded project, with appropriate permissions obtained.</w:t>
      </w:r>
    </w:p>
    <w:p w14:paraId="344085C1" w14:textId="143518CA" w:rsidR="00AD1E86" w:rsidRDefault="002C0D94">
      <w:r>
        <w:br/>
        <w:t>• Return unspent funds if the project does not occur as described.</w:t>
      </w:r>
    </w:p>
    <w:p w14:paraId="51B17D40" w14:textId="77777777" w:rsidR="00443D37" w:rsidRDefault="00443D37"/>
    <w:p w14:paraId="36A76148" w14:textId="77777777" w:rsidR="00443D37" w:rsidRDefault="00443D37"/>
    <w:p w14:paraId="4C2F3469" w14:textId="77777777" w:rsidR="00443D37" w:rsidRDefault="00443D37"/>
    <w:p w14:paraId="26F60370" w14:textId="77777777" w:rsidR="00443D37" w:rsidRDefault="00443D37"/>
    <w:p w14:paraId="4EF165FB" w14:textId="77777777" w:rsidR="00443D37" w:rsidRDefault="00443D37"/>
    <w:p w14:paraId="73B1B8E3" w14:textId="77777777" w:rsidR="00AD7116" w:rsidRDefault="00AD7116">
      <w:pPr>
        <w:pStyle w:val="Heading2"/>
      </w:pPr>
    </w:p>
    <w:p w14:paraId="2A580FD6" w14:textId="3BDBA0B9" w:rsidR="00AD1E86" w:rsidRDefault="002C0D94">
      <w:pPr>
        <w:pStyle w:val="Heading2"/>
      </w:pPr>
      <w:r>
        <w:t>Section 1: Organization Information</w:t>
      </w:r>
    </w:p>
    <w:p w14:paraId="0F644C9A" w14:textId="4931EB6D" w:rsidR="00AD1E86" w:rsidRDefault="002C0D94">
      <w:r>
        <w:t>Legal Name of Organization: ____________________________________</w:t>
      </w:r>
      <w:r w:rsidR="00593DF5">
        <w:t>________________________________</w:t>
      </w:r>
      <w:r>
        <w:br/>
        <w:t>Mailing Address: ______________________________________________</w:t>
      </w:r>
      <w:r w:rsidR="00593DF5">
        <w:t>___________________________________</w:t>
      </w:r>
      <w:r>
        <w:br/>
        <w:t>Primary Contact (Name/Title): __________________________________</w:t>
      </w:r>
      <w:r w:rsidR="004D3702">
        <w:t>_______________________________</w:t>
      </w:r>
      <w:r>
        <w:br/>
        <w:t>Phone: _____________________</w:t>
      </w:r>
      <w:r w:rsidR="004D3702">
        <w:t>_______</w:t>
      </w:r>
      <w:r>
        <w:t xml:space="preserve">  Email: _____________________</w:t>
      </w:r>
      <w:r w:rsidR="004D3702">
        <w:t>__________</w:t>
      </w:r>
      <w:r>
        <w:br/>
        <w:t>IRS Tax-Exempt Status: ☐ Yes ☐ No</w:t>
      </w:r>
      <w:r>
        <w:br/>
        <w:t xml:space="preserve">   - If no, name of fiduciary organization: ___________________________</w:t>
      </w:r>
      <w:r w:rsidR="004D3702">
        <w:t>________________</w:t>
      </w:r>
    </w:p>
    <w:p w14:paraId="15DB6AD8" w14:textId="77777777" w:rsidR="00AD1E86" w:rsidRDefault="002C0D94">
      <w:pPr>
        <w:pStyle w:val="Heading2"/>
      </w:pPr>
      <w:r>
        <w:t>Section 2: Funding Request</w:t>
      </w:r>
    </w:p>
    <w:p w14:paraId="1D9E8B1B" w14:textId="66108F06" w:rsidR="00AD1E86" w:rsidRDefault="002C0D94">
      <w:r>
        <w:t>Amount Requested: $________________</w:t>
      </w:r>
      <w:r>
        <w:br/>
        <w:t xml:space="preserve">Brief Budget Summary </w:t>
      </w:r>
      <w:r w:rsidR="00443F95">
        <w:t>(</w:t>
      </w:r>
      <w:r>
        <w:t>how funds will be used):</w:t>
      </w:r>
      <w:r>
        <w:br/>
        <w:t>_______________________________________________________________</w:t>
      </w:r>
      <w:r w:rsidR="00443F9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4B4BD8" w14:textId="77777777" w:rsidR="00AD1E86" w:rsidRDefault="002C0D94">
      <w:pPr>
        <w:pStyle w:val="Heading2"/>
      </w:pPr>
      <w:r>
        <w:t>Section 3: Project/Program Details</w:t>
      </w:r>
    </w:p>
    <w:p w14:paraId="099ADBE9" w14:textId="77777777" w:rsidR="00443F95" w:rsidRDefault="002C0D94">
      <w:r>
        <w:t xml:space="preserve">1. What is the community challenge you are </w:t>
      </w:r>
      <w:proofErr w:type="gramStart"/>
      <w:r>
        <w:t>working</w:t>
      </w:r>
      <w:proofErr w:type="gramEnd"/>
      <w:r>
        <w:t xml:space="preserve"> to address?</w:t>
      </w:r>
      <w:r>
        <w:br/>
        <w:t>Please provide evidence or context that demonstrates this need.</w:t>
      </w:r>
    </w:p>
    <w:p w14:paraId="0FC5C559" w14:textId="77CC6887" w:rsidR="00F517CF" w:rsidRDefault="00443F9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54C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5922">
        <w:br/>
      </w:r>
      <w:r w:rsidR="002C0D94">
        <w:br/>
      </w:r>
      <w:r w:rsidR="002C0D94">
        <w:lastRenderedPageBreak/>
        <w:br/>
        <w:t>2. What is the objective of your project/program in relation to this need?</w:t>
      </w:r>
    </w:p>
    <w:p w14:paraId="47C16182" w14:textId="3BFB0330" w:rsidR="00F517CF" w:rsidRDefault="00F517C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0D94">
        <w:br/>
      </w:r>
      <w:r w:rsidR="002C0D94">
        <w:br/>
        <w:t>3. What would be the outcome if this project/program occurred?</w:t>
      </w:r>
    </w:p>
    <w:p w14:paraId="2AC0EB90" w14:textId="77777777" w:rsidR="00675EFF" w:rsidRDefault="00F517C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0D94">
        <w:br/>
      </w:r>
      <w:r w:rsidR="002C0D94">
        <w:br/>
        <w:t>4. How will you measure success? What metrics will you use?</w:t>
      </w:r>
      <w:r w:rsidR="002C0D94">
        <w:br/>
        <w:t>(e.g., number served, changes observed, survey feedback, milestones achieved)</w:t>
      </w:r>
    </w:p>
    <w:p w14:paraId="24D9C5B7" w14:textId="77777777" w:rsidR="00FF14F1" w:rsidRDefault="00675EF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14F1">
        <w:t>_________________________________________________________________________________________________________</w:t>
      </w:r>
    </w:p>
    <w:p w14:paraId="12A6BFF3" w14:textId="1CAFF1BE" w:rsidR="00675EFF" w:rsidRDefault="002C0D94">
      <w:r>
        <w:br/>
      </w:r>
      <w:r>
        <w:br/>
        <w:t>5. What are the key activities and timeline for your project/program?</w:t>
      </w:r>
      <w:r>
        <w:br/>
        <w:t>Please outline the major steps and when they are expected to occur.</w:t>
      </w:r>
    </w:p>
    <w:p w14:paraId="20101E8E" w14:textId="77777777" w:rsidR="00FF14F1" w:rsidRDefault="00675EF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A990C8" w14:textId="5182C017" w:rsidR="00AD1E86" w:rsidRDefault="002C0D94">
      <w:r>
        <w:br/>
      </w:r>
      <w:r>
        <w:br/>
        <w:t>6. Have you solicited and/or obtained additional funding from another source?</w:t>
      </w:r>
      <w:r>
        <w:br/>
        <w:t>If yes, please list source(s) and amount(s).</w:t>
      </w:r>
    </w:p>
    <w:p w14:paraId="235B9ED6" w14:textId="0993E8A5" w:rsidR="00D21162" w:rsidRDefault="00D21162">
      <w:r>
        <w:t>__________________________________________________________________________________________________________________________________________________________________________________________________________________</w:t>
      </w:r>
      <w:r w:rsidR="00AB7BFD">
        <w:t>_________________________________________________________________________________________________________</w:t>
      </w:r>
    </w:p>
    <w:p w14:paraId="729B3760" w14:textId="77777777" w:rsidR="00AB7BFD" w:rsidRDefault="00AB7BFD">
      <w:pPr>
        <w:pStyle w:val="Heading2"/>
      </w:pPr>
    </w:p>
    <w:p w14:paraId="7F2E7399" w14:textId="77777777" w:rsidR="00845E7C" w:rsidRDefault="00845E7C">
      <w:pPr>
        <w:pStyle w:val="Heading2"/>
      </w:pPr>
    </w:p>
    <w:p w14:paraId="11243767" w14:textId="062CC92D" w:rsidR="00AD1E86" w:rsidRDefault="002C0D94">
      <w:pPr>
        <w:pStyle w:val="Heading2"/>
      </w:pPr>
      <w:r>
        <w:t>Section 4: Participants Served</w:t>
      </w:r>
    </w:p>
    <w:p w14:paraId="63810421" w14:textId="77777777" w:rsidR="00966768" w:rsidRPr="00966768" w:rsidRDefault="00966768" w:rsidP="00966768"/>
    <w:p w14:paraId="6DFE5578" w14:textId="77777777" w:rsidR="00845E7C" w:rsidRDefault="002C0D94" w:rsidP="00966768">
      <w:r>
        <w:t>Town(s) Served: ______________________________________________</w:t>
      </w:r>
    </w:p>
    <w:p w14:paraId="6A70AA14" w14:textId="163AEF63" w:rsidR="00966768" w:rsidRDefault="002C0D94" w:rsidP="00966768">
      <w:r>
        <w:br/>
        <w:t>Estimated Number of People Served: ____________________________</w:t>
      </w:r>
    </w:p>
    <w:p w14:paraId="74039F5D" w14:textId="45E12C63" w:rsidR="00966768" w:rsidRDefault="002C0D94" w:rsidP="00966768">
      <w:r>
        <w:br/>
      </w:r>
      <w:r w:rsidR="00966768">
        <w:t>Age Group(s) Served (check all that apply):</w:t>
      </w:r>
    </w:p>
    <w:p w14:paraId="4A059624" w14:textId="77777777" w:rsidR="00966768" w:rsidRDefault="00966768" w:rsidP="00966768">
      <w:r>
        <w:rPr>
          <w:rFonts w:ascii="Segoe UI Symbol" w:hAnsi="Segoe UI Symbol" w:cs="Segoe UI Symbol"/>
        </w:rPr>
        <w:t>☐</w:t>
      </w:r>
      <w:r>
        <w:t xml:space="preserve"> 0–5 years     </w:t>
      </w:r>
      <w:r>
        <w:rPr>
          <w:rFonts w:ascii="Segoe UI Symbol" w:hAnsi="Segoe UI Symbol" w:cs="Segoe UI Symbol"/>
        </w:rPr>
        <w:t>☐</w:t>
      </w:r>
      <w:r>
        <w:t xml:space="preserve"> 6</w:t>
      </w:r>
      <w:r>
        <w:rPr>
          <w:rFonts w:ascii="Cambria" w:hAnsi="Cambria" w:cs="Cambria"/>
        </w:rPr>
        <w:t>–</w:t>
      </w:r>
      <w:r>
        <w:t xml:space="preserve">12 years     </w:t>
      </w:r>
      <w:r>
        <w:rPr>
          <w:rFonts w:ascii="Segoe UI Symbol" w:hAnsi="Segoe UI Symbol" w:cs="Segoe UI Symbol"/>
        </w:rPr>
        <w:t>☐</w:t>
      </w:r>
      <w:r>
        <w:t xml:space="preserve"> 13</w:t>
      </w:r>
      <w:r>
        <w:rPr>
          <w:rFonts w:ascii="Cambria" w:hAnsi="Cambria" w:cs="Cambria"/>
        </w:rPr>
        <w:t>–</w:t>
      </w:r>
      <w:r>
        <w:t>18 years</w:t>
      </w:r>
    </w:p>
    <w:p w14:paraId="535DB785" w14:textId="77777777" w:rsidR="00966768" w:rsidRDefault="00966768" w:rsidP="00966768">
      <w:r>
        <w:rPr>
          <w:rFonts w:ascii="Segoe UI Symbol" w:hAnsi="Segoe UI Symbol" w:cs="Segoe UI Symbol"/>
        </w:rPr>
        <w:t>☐</w:t>
      </w:r>
      <w:r>
        <w:t xml:space="preserve"> 19–29 years   </w:t>
      </w:r>
      <w:r>
        <w:rPr>
          <w:rFonts w:ascii="Segoe UI Symbol" w:hAnsi="Segoe UI Symbol" w:cs="Segoe UI Symbol"/>
        </w:rPr>
        <w:t>☐</w:t>
      </w:r>
      <w:r>
        <w:t xml:space="preserve"> 30</w:t>
      </w:r>
      <w:r>
        <w:rPr>
          <w:rFonts w:ascii="Cambria" w:hAnsi="Cambria" w:cs="Cambria"/>
        </w:rPr>
        <w:t>–</w:t>
      </w:r>
      <w:r>
        <w:t xml:space="preserve">59 years    </w:t>
      </w:r>
      <w:r>
        <w:rPr>
          <w:rFonts w:ascii="Segoe UI Symbol" w:hAnsi="Segoe UI Symbol" w:cs="Segoe UI Symbol"/>
        </w:rPr>
        <w:t>☐</w:t>
      </w:r>
      <w:r>
        <w:t xml:space="preserve"> 60+ years</w:t>
      </w:r>
    </w:p>
    <w:p w14:paraId="4D565E5B" w14:textId="77777777" w:rsidR="00966768" w:rsidRDefault="00966768" w:rsidP="00966768"/>
    <w:p w14:paraId="056E9843" w14:textId="77777777" w:rsidR="00966768" w:rsidRDefault="00966768" w:rsidP="00966768">
      <w:r>
        <w:t>Gender(s) Served (check all that apply):</w:t>
      </w:r>
    </w:p>
    <w:p w14:paraId="7ED3F596" w14:textId="77777777" w:rsidR="00966768" w:rsidRDefault="00966768" w:rsidP="00966768">
      <w:r>
        <w:rPr>
          <w:rFonts w:ascii="Segoe UI Symbol" w:hAnsi="Segoe UI Symbol" w:cs="Segoe UI Symbol"/>
        </w:rPr>
        <w:t>☐</w:t>
      </w:r>
      <w:r>
        <w:t xml:space="preserve"> Female/Women     </w:t>
      </w:r>
      <w:r>
        <w:rPr>
          <w:rFonts w:ascii="Segoe UI Symbol" w:hAnsi="Segoe UI Symbol" w:cs="Segoe UI Symbol"/>
        </w:rPr>
        <w:t>☐</w:t>
      </w:r>
      <w:r>
        <w:t xml:space="preserve"> Male/Men     </w:t>
      </w:r>
      <w:r>
        <w:rPr>
          <w:rFonts w:ascii="Segoe UI Symbol" w:hAnsi="Segoe UI Symbol" w:cs="Segoe UI Symbol"/>
        </w:rPr>
        <w:t>☐</w:t>
      </w:r>
      <w:r>
        <w:t xml:space="preserve"> Non-binary/Gender diverse</w:t>
      </w:r>
    </w:p>
    <w:p w14:paraId="248184FD" w14:textId="77777777" w:rsidR="00966768" w:rsidRDefault="00966768" w:rsidP="00966768">
      <w:r>
        <w:rPr>
          <w:rFonts w:ascii="Segoe UI Symbol" w:hAnsi="Segoe UI Symbol" w:cs="Segoe UI Symbol"/>
        </w:rPr>
        <w:t>☐</w:t>
      </w:r>
      <w:r>
        <w:t xml:space="preserve"> Prefer not to say</w:t>
      </w:r>
    </w:p>
    <w:p w14:paraId="17D79D61" w14:textId="77777777" w:rsidR="00966768" w:rsidRDefault="00966768" w:rsidP="00966768"/>
    <w:p w14:paraId="45BD3FF2" w14:textId="77777777" w:rsidR="00966768" w:rsidRDefault="00966768" w:rsidP="00966768">
      <w:r>
        <w:t>Race/Ethnicity Served (check all that apply):</w:t>
      </w:r>
    </w:p>
    <w:p w14:paraId="084AF91D" w14:textId="77777777" w:rsidR="00966768" w:rsidRDefault="00966768" w:rsidP="00966768">
      <w:r>
        <w:rPr>
          <w:rFonts w:ascii="Segoe UI Symbol" w:hAnsi="Segoe UI Symbol" w:cs="Segoe UI Symbol"/>
        </w:rPr>
        <w:t>☐</w:t>
      </w:r>
      <w:r>
        <w:t xml:space="preserve"> Black/African American     </w:t>
      </w:r>
      <w:r>
        <w:rPr>
          <w:rFonts w:ascii="Segoe UI Symbol" w:hAnsi="Segoe UI Symbol" w:cs="Segoe UI Symbol"/>
        </w:rPr>
        <w:t>☐</w:t>
      </w:r>
      <w:r>
        <w:t xml:space="preserve"> Hispanic/Latino(a)</w:t>
      </w:r>
    </w:p>
    <w:p w14:paraId="3F438AFA" w14:textId="77777777" w:rsidR="00966768" w:rsidRDefault="00966768" w:rsidP="00966768">
      <w:r>
        <w:rPr>
          <w:rFonts w:ascii="Segoe UI Symbol" w:hAnsi="Segoe UI Symbol" w:cs="Segoe UI Symbol"/>
        </w:rPr>
        <w:t>☐</w:t>
      </w:r>
      <w:r>
        <w:t xml:space="preserve"> White/Caucasian            </w:t>
      </w:r>
      <w:r>
        <w:rPr>
          <w:rFonts w:ascii="Segoe UI Symbol" w:hAnsi="Segoe UI Symbol" w:cs="Segoe UI Symbol"/>
        </w:rPr>
        <w:t>☐</w:t>
      </w:r>
      <w:r>
        <w:t xml:space="preserve"> Asian/Pacific Islander</w:t>
      </w:r>
    </w:p>
    <w:p w14:paraId="1D377090" w14:textId="77777777" w:rsidR="00966768" w:rsidRDefault="00966768" w:rsidP="00966768">
      <w:r>
        <w:rPr>
          <w:rFonts w:ascii="Segoe UI Symbol" w:hAnsi="Segoe UI Symbol" w:cs="Segoe UI Symbol"/>
        </w:rPr>
        <w:t>☐</w:t>
      </w:r>
      <w:r>
        <w:t xml:space="preserve"> Native American/Indigenous </w:t>
      </w:r>
      <w:r>
        <w:rPr>
          <w:rFonts w:ascii="Segoe UI Symbol" w:hAnsi="Segoe UI Symbol" w:cs="Segoe UI Symbol"/>
        </w:rPr>
        <w:t>☐</w:t>
      </w:r>
      <w:r>
        <w:t xml:space="preserve"> Multiracial</w:t>
      </w:r>
    </w:p>
    <w:p w14:paraId="356E2FE1" w14:textId="72E612AF" w:rsidR="00AD1E86" w:rsidRDefault="00966768" w:rsidP="00966768">
      <w:r>
        <w:rPr>
          <w:rFonts w:ascii="Segoe UI Symbol" w:hAnsi="Segoe UI Symbol" w:cs="Segoe UI Symbol"/>
        </w:rPr>
        <w:t>☐</w:t>
      </w:r>
      <w:r>
        <w:t xml:space="preserve"> Other: ___________         </w:t>
      </w:r>
      <w:r>
        <w:rPr>
          <w:rFonts w:ascii="Segoe UI Symbol" w:hAnsi="Segoe UI Symbol" w:cs="Segoe UI Symbol"/>
        </w:rPr>
        <w:t>☐</w:t>
      </w:r>
      <w:r>
        <w:t xml:space="preserve"> Prefer not to say</w:t>
      </w:r>
    </w:p>
    <w:p w14:paraId="14E32777" w14:textId="77777777" w:rsidR="00845E7C" w:rsidRDefault="00845E7C">
      <w:pPr>
        <w:pStyle w:val="Heading2"/>
      </w:pPr>
    </w:p>
    <w:p w14:paraId="319F4C66" w14:textId="77777777" w:rsidR="00845E7C" w:rsidRDefault="00845E7C">
      <w:pPr>
        <w:pStyle w:val="Heading2"/>
      </w:pPr>
    </w:p>
    <w:p w14:paraId="7C4FA832" w14:textId="77777777" w:rsidR="00845E7C" w:rsidRDefault="00845E7C">
      <w:pPr>
        <w:pStyle w:val="Heading2"/>
      </w:pPr>
    </w:p>
    <w:p w14:paraId="10B18AF6" w14:textId="77777777" w:rsidR="00845E7C" w:rsidRPr="00845E7C" w:rsidRDefault="00845E7C" w:rsidP="00845E7C"/>
    <w:p w14:paraId="3FA2D652" w14:textId="77777777" w:rsidR="00845E7C" w:rsidRDefault="00845E7C">
      <w:pPr>
        <w:pStyle w:val="Heading2"/>
      </w:pPr>
    </w:p>
    <w:p w14:paraId="5F2F8CD3" w14:textId="3415B3E3" w:rsidR="00AD1E86" w:rsidRDefault="002C0D94">
      <w:pPr>
        <w:pStyle w:val="Heading2"/>
      </w:pPr>
      <w:r>
        <w:t>Section 5: Additional Opportunities</w:t>
      </w:r>
    </w:p>
    <w:p w14:paraId="3E3A5C6F" w14:textId="2574247E" w:rsidR="00AD1E86" w:rsidRDefault="002C0D94">
      <w:r>
        <w:t>☐ I would like to receive year-round information about Middlesex United Way-Women United.</w:t>
      </w:r>
      <w:r>
        <w:br/>
        <w:t>☐ I would be interested in sharing about my organization’s goals at a Women United event.</w:t>
      </w:r>
    </w:p>
    <w:p w14:paraId="32F0DA2F" w14:textId="3096B5C0" w:rsidR="00100FA6" w:rsidRDefault="00100FA6" w:rsidP="00100FA6">
      <w:r>
        <w:rPr>
          <w:b/>
          <w:bCs/>
        </w:rPr>
        <w:t>D</w:t>
      </w:r>
      <w:r w:rsidRPr="00100FA6">
        <w:rPr>
          <w:b/>
          <w:bCs/>
        </w:rPr>
        <w:t>oes this project/program require volunteers?</w:t>
      </w:r>
      <w:r w:rsidRPr="00100FA6">
        <w:br/>
        <w:t xml:space="preserve">If yes, would you </w:t>
      </w:r>
      <w:r w:rsidR="003F4075">
        <w:t>like to</w:t>
      </w:r>
      <w:r w:rsidRPr="00100FA6">
        <w:t xml:space="preserve"> connect with Women United volunteers? </w:t>
      </w:r>
      <w:r w:rsidRPr="00100FA6">
        <w:rPr>
          <w:rFonts w:ascii="Segoe UI Symbol" w:hAnsi="Segoe UI Symbol" w:cs="Segoe UI Symbol"/>
        </w:rPr>
        <w:t>☐</w:t>
      </w:r>
      <w:r w:rsidRPr="00100FA6">
        <w:t xml:space="preserve"> Yes </w:t>
      </w:r>
      <w:r w:rsidRPr="00100FA6">
        <w:rPr>
          <w:rFonts w:ascii="Segoe UI Symbol" w:hAnsi="Segoe UI Symbol" w:cs="Segoe UI Symbol"/>
        </w:rPr>
        <w:t>☐</w:t>
      </w:r>
      <w:r w:rsidRPr="00100FA6">
        <w:t xml:space="preserve"> No</w:t>
      </w:r>
      <w:r w:rsidRPr="00100FA6">
        <w:br/>
        <w:t>If yes, please describe the type of volunteer support needed:</w:t>
      </w:r>
    </w:p>
    <w:p w14:paraId="1CAB9D92" w14:textId="7C519CB8" w:rsidR="00100FA6" w:rsidRDefault="00100FA6" w:rsidP="00100FA6">
      <w:bookmarkStart w:id="0" w:name="_Hlk209518757"/>
      <w:r w:rsidRPr="00100FA6">
        <w:t xml:space="preserve"> _______________________________</w:t>
      </w:r>
      <w:r w:rsidR="00110F6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67A4457C" w14:textId="77777777" w:rsidR="00100FA6" w:rsidRDefault="00100FA6"/>
    <w:p w14:paraId="0D5F37C0" w14:textId="6D0F0500" w:rsidR="00B823A8" w:rsidRDefault="002C0D94">
      <w:r>
        <w:t>Authorized Signature: ____________________________</w:t>
      </w:r>
      <w:r w:rsidR="008166A1">
        <w:t>_______________</w:t>
      </w:r>
      <w:proofErr w:type="gramStart"/>
      <w:r w:rsidR="008166A1">
        <w:t>_</w:t>
      </w:r>
      <w:r>
        <w:t xml:space="preserve">  </w:t>
      </w:r>
      <w:proofErr w:type="gramEnd"/>
      <w:r>
        <w:t xml:space="preserve"> Date: __________</w:t>
      </w:r>
      <w:r>
        <w:br/>
        <w:t>Title: ____________________________</w:t>
      </w:r>
      <w:r w:rsidR="008166A1">
        <w:t>________</w:t>
      </w:r>
    </w:p>
    <w:p w14:paraId="21F0BD5E" w14:textId="77777777" w:rsidR="00E14A51" w:rsidRDefault="00E14A51"/>
    <w:p w14:paraId="4A6CE1B6" w14:textId="15377F37" w:rsidR="008166A1" w:rsidRDefault="00E14A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82F22" wp14:editId="1FD36EEE">
                <wp:simplePos x="0" y="0"/>
                <wp:positionH relativeFrom="column">
                  <wp:posOffset>5315</wp:posOffset>
                </wp:positionH>
                <wp:positionV relativeFrom="paragraph">
                  <wp:posOffset>124032</wp:posOffset>
                </wp:positionV>
                <wp:extent cx="6422065" cy="21265"/>
                <wp:effectExtent l="0" t="0" r="36195" b="36195"/>
                <wp:wrapNone/>
                <wp:docPr id="112059682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2065" cy="2126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F3DF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.75pt" to="506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" strokecolor="black [3200]" strokeweight="2pt"/>
            </w:pict>
          </mc:Fallback>
        </mc:AlternateContent>
      </w:r>
    </w:p>
    <w:p w14:paraId="225B44D5" w14:textId="77777777" w:rsidR="009C5497" w:rsidRPr="009C5497" w:rsidRDefault="009C5497" w:rsidP="009C5497">
      <w:pPr>
        <w:rPr>
          <w:i/>
        </w:rPr>
      </w:pPr>
      <w:r w:rsidRPr="009C5497">
        <w:rPr>
          <w:i/>
        </w:rPr>
        <w:t>This section for use by Women United only:</w:t>
      </w:r>
    </w:p>
    <w:p w14:paraId="226C7566" w14:textId="77777777" w:rsidR="009C5497" w:rsidRPr="009C5497" w:rsidRDefault="009C5497" w:rsidP="009C5497">
      <w:pPr>
        <w:rPr>
          <w:b/>
        </w:rPr>
      </w:pPr>
    </w:p>
    <w:p w14:paraId="35E0919D" w14:textId="77777777" w:rsidR="009C5497" w:rsidRPr="009C5497" w:rsidRDefault="009C5497" w:rsidP="009C5497">
      <w:pPr>
        <w:rPr>
          <w:b/>
        </w:rPr>
      </w:pPr>
      <w:r w:rsidRPr="009C5497">
        <w:rPr>
          <w:b/>
        </w:rPr>
        <w:t>Date Request Received:</w:t>
      </w:r>
    </w:p>
    <w:p w14:paraId="033EF96C" w14:textId="77777777" w:rsidR="009C5497" w:rsidRPr="009C5497" w:rsidRDefault="009C5497" w:rsidP="009C5497">
      <w:pPr>
        <w:rPr>
          <w:b/>
        </w:rPr>
      </w:pPr>
      <w:r w:rsidRPr="009C5497">
        <w:rPr>
          <w:b/>
        </w:rPr>
        <w:t>Action on funding request</w:t>
      </w:r>
      <w:proofErr w:type="gramStart"/>
      <w:r w:rsidRPr="009C5497">
        <w:rPr>
          <w:b/>
        </w:rPr>
        <w:t>:  Approved</w:t>
      </w:r>
      <w:proofErr w:type="gramEnd"/>
      <w:r w:rsidRPr="009C5497">
        <w:rPr>
          <w:b/>
        </w:rPr>
        <w:t xml:space="preserve"> / Disapproved</w:t>
      </w:r>
    </w:p>
    <w:p w14:paraId="21F35F5B" w14:textId="77777777" w:rsidR="009C5497" w:rsidRPr="009C5497" w:rsidRDefault="009C5497" w:rsidP="009C5497">
      <w:pPr>
        <w:rPr>
          <w:b/>
        </w:rPr>
      </w:pPr>
      <w:r w:rsidRPr="009C5497">
        <w:rPr>
          <w:b/>
        </w:rPr>
        <w:t xml:space="preserve">If approved, amount of approval: </w:t>
      </w:r>
      <w:proofErr w:type="gramStart"/>
      <w:r w:rsidRPr="009C5497">
        <w:rPr>
          <w:b/>
        </w:rPr>
        <w:t xml:space="preserve">$  </w:t>
      </w:r>
      <w:r w:rsidRPr="009C5497">
        <w:rPr>
          <w:b/>
        </w:rPr>
        <w:tab/>
      </w:r>
      <w:proofErr w:type="gramEnd"/>
      <w:r w:rsidRPr="009C5497">
        <w:rPr>
          <w:b/>
        </w:rPr>
        <w:tab/>
      </w:r>
      <w:r w:rsidRPr="009C5497">
        <w:rPr>
          <w:b/>
        </w:rPr>
        <w:tab/>
      </w:r>
      <w:r w:rsidRPr="009C5497">
        <w:rPr>
          <w:b/>
        </w:rPr>
        <w:tab/>
        <w:t>Date Approved:</w:t>
      </w:r>
    </w:p>
    <w:p w14:paraId="109DE59A" w14:textId="4B62EB38" w:rsidR="009C5497" w:rsidRPr="009C5497" w:rsidRDefault="009C5497" w:rsidP="009C5497">
      <w:pPr>
        <w:rPr>
          <w:b/>
        </w:rPr>
      </w:pPr>
      <w:r w:rsidRPr="009C5497">
        <w:rPr>
          <w:b/>
        </w:rPr>
        <w:tab/>
      </w:r>
      <w:r w:rsidRPr="009C5497">
        <w:rPr>
          <w:b/>
        </w:rPr>
        <w:tab/>
      </w:r>
      <w:r w:rsidRPr="009C5497">
        <w:rPr>
          <w:b/>
        </w:rPr>
        <w:tab/>
      </w:r>
    </w:p>
    <w:p w14:paraId="75994551" w14:textId="77777777" w:rsidR="00B823A8" w:rsidRDefault="00B823A8"/>
    <w:sectPr w:rsidR="00B823A8" w:rsidSect="00B2460D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CA0CF" w14:textId="77777777" w:rsidR="00411AA4" w:rsidRDefault="00411AA4" w:rsidP="00411AA4">
      <w:pPr>
        <w:spacing w:after="0" w:line="240" w:lineRule="auto"/>
      </w:pPr>
      <w:r>
        <w:separator/>
      </w:r>
    </w:p>
  </w:endnote>
  <w:endnote w:type="continuationSeparator" w:id="0">
    <w:p w14:paraId="5FEC8BA9" w14:textId="77777777" w:rsidR="00411AA4" w:rsidRDefault="00411AA4" w:rsidP="0041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D5A3F" w14:textId="77777777" w:rsidR="0007091E" w:rsidRDefault="00070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3C26" w14:textId="77777777" w:rsidR="0007091E" w:rsidRDefault="000709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31E95" w14:textId="77777777" w:rsidR="0007091E" w:rsidRDefault="00070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9030B" w14:textId="77777777" w:rsidR="00411AA4" w:rsidRDefault="00411AA4" w:rsidP="00411AA4">
      <w:pPr>
        <w:spacing w:after="0" w:line="240" w:lineRule="auto"/>
      </w:pPr>
      <w:r>
        <w:separator/>
      </w:r>
    </w:p>
  </w:footnote>
  <w:footnote w:type="continuationSeparator" w:id="0">
    <w:p w14:paraId="32106E01" w14:textId="77777777" w:rsidR="00411AA4" w:rsidRDefault="00411AA4" w:rsidP="00411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83B1A" w14:textId="77777777" w:rsidR="0007091E" w:rsidRDefault="00070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66561" w14:textId="565CCBCB" w:rsidR="00411AA4" w:rsidRDefault="00B973B7" w:rsidP="00B973B7">
    <w:pPr>
      <w:pStyle w:val="Header"/>
      <w:tabs>
        <w:tab w:val="clear" w:pos="4680"/>
        <w:tab w:val="clear" w:pos="9360"/>
        <w:tab w:val="center" w:pos="4320"/>
      </w:tabs>
    </w:pPr>
    <w:r>
      <w:rPr>
        <w:noProof/>
      </w:rPr>
      <w:drawing>
        <wp:anchor distT="0" distB="0" distL="114300" distR="114300" simplePos="0" relativeHeight="251680256" behindDoc="1" locked="0" layoutInCell="1" allowOverlap="1" wp14:anchorId="6D0EAB1D" wp14:editId="50D7F42B">
          <wp:simplePos x="0" y="0"/>
          <wp:positionH relativeFrom="column">
            <wp:posOffset>-234950</wp:posOffset>
          </wp:positionH>
          <wp:positionV relativeFrom="paragraph">
            <wp:posOffset>-300990</wp:posOffset>
          </wp:positionV>
          <wp:extent cx="2224592" cy="767046"/>
          <wp:effectExtent l="0" t="0" r="0" b="0"/>
          <wp:wrapNone/>
          <wp:docPr id="841465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592" cy="767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91E">
      <w:rPr>
        <w:noProof/>
      </w:rPr>
      <w:drawing>
        <wp:anchor distT="0" distB="0" distL="114300" distR="114300" simplePos="0" relativeHeight="251681280" behindDoc="1" locked="0" layoutInCell="1" allowOverlap="1" wp14:anchorId="5A41224F" wp14:editId="5C785442">
          <wp:simplePos x="0" y="0"/>
          <wp:positionH relativeFrom="margin">
            <wp:align>right</wp:align>
          </wp:positionH>
          <wp:positionV relativeFrom="paragraph">
            <wp:posOffset>-425450</wp:posOffset>
          </wp:positionV>
          <wp:extent cx="1166813" cy="933450"/>
          <wp:effectExtent l="0" t="0" r="0" b="0"/>
          <wp:wrapNone/>
          <wp:docPr id="505822185" name="Picture 3" descr="A purpl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822185" name="Picture 3" descr="A purpl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813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7AA4" w14:textId="77777777" w:rsidR="0007091E" w:rsidRDefault="00070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E13A37"/>
    <w:multiLevelType w:val="hybridMultilevel"/>
    <w:tmpl w:val="30B2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5631"/>
    <w:multiLevelType w:val="hybridMultilevel"/>
    <w:tmpl w:val="F3E89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875822">
    <w:abstractNumId w:val="8"/>
  </w:num>
  <w:num w:numId="2" w16cid:durableId="207768017">
    <w:abstractNumId w:val="6"/>
  </w:num>
  <w:num w:numId="3" w16cid:durableId="548422787">
    <w:abstractNumId w:val="5"/>
  </w:num>
  <w:num w:numId="4" w16cid:durableId="945192674">
    <w:abstractNumId w:val="4"/>
  </w:num>
  <w:num w:numId="5" w16cid:durableId="1021474701">
    <w:abstractNumId w:val="7"/>
  </w:num>
  <w:num w:numId="6" w16cid:durableId="1966157664">
    <w:abstractNumId w:val="3"/>
  </w:num>
  <w:num w:numId="7" w16cid:durableId="2019966550">
    <w:abstractNumId w:val="2"/>
  </w:num>
  <w:num w:numId="8" w16cid:durableId="1912231971">
    <w:abstractNumId w:val="1"/>
  </w:num>
  <w:num w:numId="9" w16cid:durableId="1278638309">
    <w:abstractNumId w:val="0"/>
  </w:num>
  <w:num w:numId="10" w16cid:durableId="889921332">
    <w:abstractNumId w:val="10"/>
  </w:num>
  <w:num w:numId="11" w16cid:durableId="8966691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091E"/>
    <w:rsid w:val="000C3EE6"/>
    <w:rsid w:val="000F7465"/>
    <w:rsid w:val="00100FA6"/>
    <w:rsid w:val="00110F6E"/>
    <w:rsid w:val="0015074B"/>
    <w:rsid w:val="00221D7C"/>
    <w:rsid w:val="0029639D"/>
    <w:rsid w:val="002C0D94"/>
    <w:rsid w:val="00326F90"/>
    <w:rsid w:val="00350E7A"/>
    <w:rsid w:val="003F4075"/>
    <w:rsid w:val="00411AA4"/>
    <w:rsid w:val="00443D37"/>
    <w:rsid w:val="00443F95"/>
    <w:rsid w:val="00463483"/>
    <w:rsid w:val="004D3702"/>
    <w:rsid w:val="004F2F7C"/>
    <w:rsid w:val="00515EE0"/>
    <w:rsid w:val="00536689"/>
    <w:rsid w:val="00593DF5"/>
    <w:rsid w:val="00635D46"/>
    <w:rsid w:val="00675EFF"/>
    <w:rsid w:val="00740B6D"/>
    <w:rsid w:val="007F353D"/>
    <w:rsid w:val="008166A1"/>
    <w:rsid w:val="00845E7C"/>
    <w:rsid w:val="00883117"/>
    <w:rsid w:val="00933068"/>
    <w:rsid w:val="00966768"/>
    <w:rsid w:val="009C3F90"/>
    <w:rsid w:val="009C5497"/>
    <w:rsid w:val="00A77195"/>
    <w:rsid w:val="00AA1D8D"/>
    <w:rsid w:val="00AB7BFD"/>
    <w:rsid w:val="00AD1E86"/>
    <w:rsid w:val="00AD5922"/>
    <w:rsid w:val="00AD7116"/>
    <w:rsid w:val="00B2460D"/>
    <w:rsid w:val="00B47730"/>
    <w:rsid w:val="00B823A8"/>
    <w:rsid w:val="00B973B7"/>
    <w:rsid w:val="00BC7F8C"/>
    <w:rsid w:val="00BE132A"/>
    <w:rsid w:val="00BF53C7"/>
    <w:rsid w:val="00C40FA0"/>
    <w:rsid w:val="00CB0664"/>
    <w:rsid w:val="00CB2244"/>
    <w:rsid w:val="00D21162"/>
    <w:rsid w:val="00D354C5"/>
    <w:rsid w:val="00E14A51"/>
    <w:rsid w:val="00F34E96"/>
    <w:rsid w:val="00F517CF"/>
    <w:rsid w:val="00F973DC"/>
    <w:rsid w:val="00FC693F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56A297A"/>
  <w14:defaultImageDpi w14:val="300"/>
  <w15:docId w15:val="{6123F3BA-F856-4617-9374-577AFA4F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Brian Thompson</cp:lastModifiedBy>
  <cp:revision>13</cp:revision>
  <cp:lastPrinted>2025-09-23T15:09:00Z</cp:lastPrinted>
  <dcterms:created xsi:type="dcterms:W3CDTF">2025-09-23T15:34:00Z</dcterms:created>
  <dcterms:modified xsi:type="dcterms:W3CDTF">2025-09-25T15:21:00Z</dcterms:modified>
  <cp:category/>
</cp:coreProperties>
</file>